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7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1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Маммарзаеву </w:t>
      </w:r>
      <w:r>
        <w:rPr>
          <w:rStyle w:val="cat-UserDefinedgrp-2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иностранный паспорт </w:t>
      </w:r>
      <w:r>
        <w:rPr>
          <w:rStyle w:val="cat-UserDefinedgrp-2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Маммарзаеву </w:t>
      </w:r>
      <w:r>
        <w:rPr>
          <w:rStyle w:val="cat-UserDefinedgrp-2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убытков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Маммарзаева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29rplc-34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10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28rplc-36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0">
    <w:name w:val="cat-UserDefined grp-17 rplc-0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1">
    <w:name w:val="cat-UserDefined grp-20 rplc-11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